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2-689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</w:t>
      </w:r>
      <w:r>
        <w:rPr>
          <w:rFonts w:ascii="Times New Roman" w:eastAsia="Times New Roman" w:hAnsi="Times New Roman" w:cs="Times New Roman"/>
          <w:sz w:val="28"/>
          <w:szCs w:val="28"/>
        </w:rPr>
        <w:t>тходами 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№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), согласно 1/3 доли в праве общей долевой собственности,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1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9937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PassportDatagrp-22rplc-16">
    <w:name w:val="cat-PassportData grp-22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Sumgrp-21rplc-32">
    <w:name w:val="cat-Sum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4912-3619-473C-8053-4999006D69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